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AE982" w14:textId="77777777" w:rsidR="00D73A01" w:rsidRPr="005D49E2" w:rsidRDefault="00000000" w:rsidP="009D3030">
      <w:pPr>
        <w:pStyle w:val="Heading1"/>
        <w:rPr>
          <w:rFonts w:ascii="Arial" w:hAnsi="Arial" w:cs="Arial"/>
          <w:sz w:val="32"/>
          <w:szCs w:val="32"/>
        </w:rPr>
      </w:pPr>
      <w:r w:rsidRPr="005D49E2">
        <w:rPr>
          <w:rFonts w:ascii="Arial" w:hAnsi="Arial" w:cs="Arial"/>
          <w:sz w:val="32"/>
          <w:szCs w:val="32"/>
        </w:rPr>
        <w:t>Amped Up Alumni Series Nomination Form</w:t>
      </w:r>
    </w:p>
    <w:p w14:paraId="5E6CCDA2" w14:textId="77777777" w:rsidR="00D73A01" w:rsidRPr="005D49E2" w:rsidRDefault="005D49E2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5D49E2">
        <w:rPr>
          <w:rFonts w:ascii="Arial" w:hAnsi="Arial" w:cs="Arial"/>
        </w:rPr>
        <w:t xml:space="preserve">Your Name: </w:t>
      </w:r>
    </w:p>
    <w:p w14:paraId="0F199C8B" w14:textId="77777777" w:rsidR="00D73A01" w:rsidRPr="005D49E2" w:rsidRDefault="00000000">
      <w:pPr>
        <w:rPr>
          <w:rFonts w:ascii="Arial" w:hAnsi="Arial" w:cs="Arial"/>
        </w:rPr>
      </w:pPr>
      <w:r w:rsidRPr="005D49E2">
        <w:rPr>
          <w:rFonts w:ascii="Arial" w:hAnsi="Arial" w:cs="Arial"/>
        </w:rPr>
        <w:t>Your Email:</w:t>
      </w:r>
    </w:p>
    <w:p w14:paraId="6497280E" w14:textId="77777777" w:rsidR="00D73A01" w:rsidRPr="005D49E2" w:rsidRDefault="00000000">
      <w:pPr>
        <w:rPr>
          <w:rFonts w:ascii="Arial" w:hAnsi="Arial" w:cs="Arial"/>
        </w:rPr>
      </w:pPr>
      <w:r w:rsidRPr="005D49E2">
        <w:rPr>
          <w:rFonts w:ascii="Arial" w:hAnsi="Arial" w:cs="Arial"/>
        </w:rPr>
        <w:t>Your Phone Number:</w:t>
      </w:r>
    </w:p>
    <w:p w14:paraId="15E89DB2" w14:textId="77777777" w:rsidR="00D73A01" w:rsidRPr="005D49E2" w:rsidRDefault="00000000">
      <w:pPr>
        <w:rPr>
          <w:rFonts w:ascii="Arial" w:hAnsi="Arial" w:cs="Arial"/>
        </w:rPr>
      </w:pPr>
      <w:r w:rsidRPr="005D49E2">
        <w:rPr>
          <w:rFonts w:ascii="Arial" w:hAnsi="Arial" w:cs="Arial"/>
        </w:rPr>
        <w:t>Nominee's Full Name:</w:t>
      </w:r>
    </w:p>
    <w:p w14:paraId="17F66BC4" w14:textId="77777777" w:rsidR="00D73A01" w:rsidRPr="005D49E2" w:rsidRDefault="00000000">
      <w:pPr>
        <w:rPr>
          <w:rFonts w:ascii="Arial" w:hAnsi="Arial" w:cs="Arial"/>
        </w:rPr>
      </w:pPr>
      <w:r w:rsidRPr="005D49E2">
        <w:rPr>
          <w:rFonts w:ascii="Arial" w:hAnsi="Arial" w:cs="Arial"/>
        </w:rPr>
        <w:t xml:space="preserve">Nominee's Graduation Year (approximate if unsure): </w:t>
      </w:r>
    </w:p>
    <w:p w14:paraId="6390F739" w14:textId="77777777" w:rsidR="00D73A01" w:rsidRPr="005D49E2" w:rsidRDefault="00000000">
      <w:pPr>
        <w:rPr>
          <w:rFonts w:ascii="Arial" w:hAnsi="Arial" w:cs="Arial"/>
        </w:rPr>
      </w:pPr>
      <w:r w:rsidRPr="005D49E2">
        <w:rPr>
          <w:rFonts w:ascii="Arial" w:hAnsi="Arial" w:cs="Arial"/>
        </w:rPr>
        <w:t xml:space="preserve">School Attended: </w:t>
      </w:r>
    </w:p>
    <w:p w14:paraId="4B692850" w14:textId="77777777" w:rsidR="00D73A01" w:rsidRDefault="00000000">
      <w:pPr>
        <w:rPr>
          <w:rFonts w:ascii="Arial" w:hAnsi="Arial" w:cs="Arial"/>
        </w:rPr>
      </w:pPr>
      <w:r w:rsidRPr="005D49E2">
        <w:rPr>
          <w:rFonts w:ascii="Arial" w:hAnsi="Arial" w:cs="Arial"/>
        </w:rPr>
        <w:t xml:space="preserve">Nominee's Current Occupation/Role: </w:t>
      </w:r>
    </w:p>
    <w:p w14:paraId="1C3C6067" w14:textId="77777777" w:rsidR="005D49E2" w:rsidRDefault="005D49E2">
      <w:pPr>
        <w:rPr>
          <w:rFonts w:ascii="Arial" w:hAnsi="Arial" w:cs="Arial"/>
        </w:rPr>
      </w:pPr>
      <w:r w:rsidRPr="005D49E2">
        <w:rPr>
          <w:rFonts w:ascii="Arial" w:hAnsi="Arial" w:cs="Arial"/>
        </w:rPr>
        <w:t xml:space="preserve">Nominee's </w:t>
      </w:r>
      <w:r>
        <w:rPr>
          <w:rFonts w:ascii="Arial" w:hAnsi="Arial" w:cs="Arial"/>
        </w:rPr>
        <w:t xml:space="preserve">Contact Info: </w:t>
      </w:r>
    </w:p>
    <w:p w14:paraId="534B1301" w14:textId="77777777" w:rsidR="005D49E2" w:rsidRPr="005D49E2" w:rsidRDefault="00000000">
      <w:pPr>
        <w:rPr>
          <w:rFonts w:ascii="Arial" w:hAnsi="Arial" w:cs="Arial"/>
        </w:rPr>
      </w:pPr>
      <w:r w:rsidRPr="005D49E2">
        <w:rPr>
          <w:rFonts w:ascii="Arial" w:hAnsi="Arial" w:cs="Arial"/>
        </w:rPr>
        <w:t>Nominee's Achievements or Contributions (please provide details):</w:t>
      </w:r>
      <w:r w:rsidRPr="005D49E2">
        <w:rPr>
          <w:rFonts w:ascii="Arial" w:hAnsi="Arial" w:cs="Arial"/>
        </w:rPr>
        <w:br/>
      </w:r>
      <w:r w:rsidRPr="005D49E2">
        <w:rPr>
          <w:rFonts w:ascii="Arial" w:hAnsi="Arial" w:cs="Arial"/>
        </w:rPr>
        <w:br/>
        <w:t>_____________________________________________________________________</w:t>
      </w:r>
      <w:r w:rsidRPr="005D49E2">
        <w:rPr>
          <w:rFonts w:ascii="Arial" w:hAnsi="Arial" w:cs="Arial"/>
        </w:rPr>
        <w:br/>
        <w:t>_____________________________________________________________________</w:t>
      </w:r>
      <w:r w:rsidRPr="005D49E2">
        <w:rPr>
          <w:rFonts w:ascii="Arial" w:hAnsi="Arial" w:cs="Arial"/>
        </w:rPr>
        <w:br/>
        <w:t>_____________________________________________________________________</w:t>
      </w:r>
    </w:p>
    <w:p w14:paraId="0224E110" w14:textId="77777777" w:rsidR="00D73A01" w:rsidRPr="005D49E2" w:rsidRDefault="00000000">
      <w:pPr>
        <w:rPr>
          <w:rFonts w:ascii="Arial" w:hAnsi="Arial" w:cs="Arial"/>
        </w:rPr>
      </w:pPr>
      <w:r w:rsidRPr="005D49E2">
        <w:rPr>
          <w:rFonts w:ascii="Arial" w:hAnsi="Arial" w:cs="Arial"/>
        </w:rPr>
        <w:t>Why should this nominee be featured in the Amped Up Alumni Series?:</w:t>
      </w:r>
      <w:r w:rsidR="00C16BEE">
        <w:rPr>
          <w:rFonts w:ascii="Arial" w:hAnsi="Arial" w:cs="Arial"/>
        </w:rPr>
        <w:br/>
      </w:r>
      <w:r w:rsidRPr="005D49E2">
        <w:rPr>
          <w:rFonts w:ascii="Arial" w:hAnsi="Arial" w:cs="Arial"/>
        </w:rPr>
        <w:br/>
        <w:t>_____________________________________________________________________</w:t>
      </w:r>
      <w:r w:rsidRPr="005D49E2">
        <w:rPr>
          <w:rFonts w:ascii="Arial" w:hAnsi="Arial" w:cs="Arial"/>
        </w:rPr>
        <w:br/>
        <w:t>_____________________________________________________________________</w:t>
      </w:r>
      <w:r w:rsidRPr="005D49E2">
        <w:rPr>
          <w:rFonts w:ascii="Arial" w:hAnsi="Arial" w:cs="Arial"/>
        </w:rPr>
        <w:br/>
        <w:t>_____________________________________________________________________</w:t>
      </w:r>
    </w:p>
    <w:p w14:paraId="5BDAD22A" w14:textId="77777777" w:rsidR="00C16BEE" w:rsidRDefault="00000000">
      <w:pPr>
        <w:rPr>
          <w:rFonts w:ascii="Arial" w:hAnsi="Arial" w:cs="Arial"/>
        </w:rPr>
      </w:pPr>
      <w:r w:rsidRPr="005D49E2">
        <w:rPr>
          <w:rFonts w:ascii="Arial" w:hAnsi="Arial" w:cs="Arial"/>
        </w:rPr>
        <w:t>Any links to news articles, websites, or social media profiles for the nominee:</w:t>
      </w:r>
    </w:p>
    <w:p w14:paraId="74BD8DAB" w14:textId="77777777" w:rsidR="00D73A01" w:rsidRPr="005D49E2" w:rsidRDefault="00000000">
      <w:pPr>
        <w:rPr>
          <w:rFonts w:ascii="Arial" w:hAnsi="Arial" w:cs="Arial"/>
        </w:rPr>
      </w:pPr>
      <w:r w:rsidRPr="005D49E2">
        <w:rPr>
          <w:rFonts w:ascii="Arial" w:hAnsi="Arial" w:cs="Arial"/>
        </w:rPr>
        <w:t>___________________________________________________________________</w:t>
      </w:r>
      <w:r w:rsidR="00C16BEE">
        <w:rPr>
          <w:rFonts w:ascii="Arial" w:hAnsi="Arial" w:cs="Arial"/>
        </w:rPr>
        <w:t>__</w:t>
      </w:r>
      <w:r w:rsidRPr="005D49E2">
        <w:rPr>
          <w:rFonts w:ascii="Arial" w:hAnsi="Arial" w:cs="Arial"/>
        </w:rPr>
        <w:br/>
        <w:t>_____________________________________________________________________</w:t>
      </w:r>
    </w:p>
    <w:p w14:paraId="26F0C5FE" w14:textId="77777777" w:rsidR="00D73A01" w:rsidRPr="005D49E2" w:rsidRDefault="00C16BEE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5D49E2">
        <w:rPr>
          <w:rFonts w:ascii="Arial" w:hAnsi="Arial" w:cs="Arial"/>
        </w:rPr>
        <w:t>Additional Comments:</w:t>
      </w:r>
      <w:r w:rsidRPr="005D49E2">
        <w:rPr>
          <w:rFonts w:ascii="Arial" w:hAnsi="Arial" w:cs="Arial"/>
        </w:rPr>
        <w:br/>
        <w:t>_____________________________________________________________________</w:t>
      </w:r>
      <w:r w:rsidRPr="005D49E2">
        <w:rPr>
          <w:rFonts w:ascii="Arial" w:hAnsi="Arial" w:cs="Arial"/>
        </w:rPr>
        <w:br/>
        <w:t>_____________________________________________________________________</w:t>
      </w:r>
    </w:p>
    <w:p w14:paraId="7DE87843" w14:textId="77777777" w:rsidR="005D49E2" w:rsidRPr="005D49E2" w:rsidRDefault="00000000">
      <w:pPr>
        <w:rPr>
          <w:rFonts w:ascii="Arial" w:hAnsi="Arial" w:cs="Arial"/>
        </w:rPr>
      </w:pPr>
      <w:r w:rsidRPr="005D49E2">
        <w:rPr>
          <w:rFonts w:ascii="Arial" w:hAnsi="Arial" w:cs="Arial"/>
        </w:rPr>
        <w:br/>
        <w:t xml:space="preserve">Please send your completed form to </w:t>
      </w:r>
      <w:hyperlink r:id="rId8" w:history="1">
        <w:r w:rsidR="005D49E2" w:rsidRPr="005D49E2">
          <w:rPr>
            <w:rStyle w:val="Hyperlink"/>
            <w:rFonts w:ascii="Arial" w:hAnsi="Arial" w:cs="Arial"/>
          </w:rPr>
          <w:t>info@sudburycatholicschools.ca</w:t>
        </w:r>
      </w:hyperlink>
      <w:r w:rsidRPr="005D49E2">
        <w:rPr>
          <w:rFonts w:ascii="Arial" w:hAnsi="Arial" w:cs="Arial"/>
        </w:rPr>
        <w:t>.</w:t>
      </w:r>
    </w:p>
    <w:p w14:paraId="5A5A9E1F" w14:textId="77777777" w:rsidR="00D73A01" w:rsidRPr="005D49E2" w:rsidRDefault="00000000">
      <w:pPr>
        <w:rPr>
          <w:rFonts w:ascii="Arial" w:hAnsi="Arial" w:cs="Arial"/>
        </w:rPr>
      </w:pPr>
      <w:r w:rsidRPr="005D49E2">
        <w:rPr>
          <w:rFonts w:ascii="Arial" w:hAnsi="Arial" w:cs="Arial"/>
        </w:rPr>
        <w:br/>
        <w:t>Thank you for helping us celebrate the accomplishments of our Sudbury Catholic alumni!</w:t>
      </w:r>
    </w:p>
    <w:sectPr w:rsidR="00D73A01" w:rsidRPr="005D49E2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C0832" w14:textId="77777777" w:rsidR="002048B9" w:rsidRDefault="002048B9" w:rsidP="00C16BEE">
      <w:pPr>
        <w:spacing w:after="0" w:line="240" w:lineRule="auto"/>
      </w:pPr>
      <w:r>
        <w:separator/>
      </w:r>
    </w:p>
  </w:endnote>
  <w:endnote w:type="continuationSeparator" w:id="0">
    <w:p w14:paraId="48922C99" w14:textId="77777777" w:rsidR="002048B9" w:rsidRDefault="002048B9" w:rsidP="00C16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5DB6F" w14:textId="77777777" w:rsidR="002048B9" w:rsidRDefault="002048B9" w:rsidP="00C16BEE">
      <w:pPr>
        <w:spacing w:after="0" w:line="240" w:lineRule="auto"/>
      </w:pPr>
      <w:r>
        <w:separator/>
      </w:r>
    </w:p>
  </w:footnote>
  <w:footnote w:type="continuationSeparator" w:id="0">
    <w:p w14:paraId="052EABEA" w14:textId="77777777" w:rsidR="002048B9" w:rsidRDefault="002048B9" w:rsidP="00C16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01ABA" w14:textId="77777777" w:rsidR="00C16BEE" w:rsidRDefault="00C16BEE">
    <w:pPr>
      <w:pStyle w:val="Header"/>
    </w:pPr>
    <w:r>
      <w:rPr>
        <w:noProof/>
      </w:rPr>
      <w:drawing>
        <wp:inline distT="0" distB="0" distL="0" distR="0" wp14:anchorId="59398DBF" wp14:editId="0FFFC1E4">
          <wp:extent cx="1172583" cy="616419"/>
          <wp:effectExtent l="0" t="0" r="0" b="0"/>
          <wp:docPr id="118880529" name="Picture 1" descr="A logo of a cross and a su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80529" name="Picture 1" descr="A logo of a cross and a su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5426" cy="638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0462899">
    <w:abstractNumId w:val="8"/>
  </w:num>
  <w:num w:numId="2" w16cid:durableId="2118405193">
    <w:abstractNumId w:val="6"/>
  </w:num>
  <w:num w:numId="3" w16cid:durableId="1258826003">
    <w:abstractNumId w:val="5"/>
  </w:num>
  <w:num w:numId="4" w16cid:durableId="345789573">
    <w:abstractNumId w:val="4"/>
  </w:num>
  <w:num w:numId="5" w16cid:durableId="2117090606">
    <w:abstractNumId w:val="7"/>
  </w:num>
  <w:num w:numId="6" w16cid:durableId="111100507">
    <w:abstractNumId w:val="3"/>
  </w:num>
  <w:num w:numId="7" w16cid:durableId="1792821761">
    <w:abstractNumId w:val="2"/>
  </w:num>
  <w:num w:numId="8" w16cid:durableId="1751152819">
    <w:abstractNumId w:val="1"/>
  </w:num>
  <w:num w:numId="9" w16cid:durableId="758059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7F3"/>
    <w:rsid w:val="00002E0A"/>
    <w:rsid w:val="00034616"/>
    <w:rsid w:val="000421D0"/>
    <w:rsid w:val="0006063C"/>
    <w:rsid w:val="0015074B"/>
    <w:rsid w:val="002048B9"/>
    <w:rsid w:val="0029639D"/>
    <w:rsid w:val="00326F90"/>
    <w:rsid w:val="005D49E2"/>
    <w:rsid w:val="007B270F"/>
    <w:rsid w:val="007D04FC"/>
    <w:rsid w:val="00946695"/>
    <w:rsid w:val="009627F3"/>
    <w:rsid w:val="009D3030"/>
    <w:rsid w:val="00A84929"/>
    <w:rsid w:val="00AA1D8D"/>
    <w:rsid w:val="00B12F39"/>
    <w:rsid w:val="00B47730"/>
    <w:rsid w:val="00B87B9E"/>
    <w:rsid w:val="00C16BEE"/>
    <w:rsid w:val="00CB0664"/>
    <w:rsid w:val="00D73A0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EEC190"/>
  <w14:defaultImageDpi w14:val="300"/>
  <w15:docId w15:val="{0469A60D-54F7-6D4F-B414-B7B2DD65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5D49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4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udburycatholicschools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endale/Desktop/Amped_Up_Alumni_Nomination_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Amped_Up_Alumni_Nomination_Form.dotx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Kendall</dc:creator>
  <cp:keywords/>
  <dc:description>generated by python-docx</dc:description>
  <cp:lastModifiedBy>Erin Kendall</cp:lastModifiedBy>
  <cp:revision>1</cp:revision>
  <dcterms:created xsi:type="dcterms:W3CDTF">2025-10-23T17:24:00Z</dcterms:created>
  <dcterms:modified xsi:type="dcterms:W3CDTF">2025-10-23T17:25:00Z</dcterms:modified>
  <cp:category/>
</cp:coreProperties>
</file>